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Random People Profiles</w:t>
      </w:r>
    </w:p>
    <w:p>
      <w:pPr>
        <w:pStyle w:val="Heading1"/>
      </w:pPr>
      <w:r>
        <w:t>Person 1: Man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</w:t>
            </w:r>
          </w:p>
        </w:tc>
        <w:tc>
          <w:tcPr>
            <w:tcW w:type="dxa" w:w="4320"/>
          </w:tcPr>
          <w:p>
            <w:r>
              <w:t>Liam</w:t>
            </w:r>
          </w:p>
        </w:tc>
      </w:tr>
      <w:tr>
        <w:tc>
          <w:tcPr>
            <w:tcW w:type="dxa" w:w="4320"/>
          </w:tcPr>
          <w:p>
            <w:r>
              <w:t>Surname</w:t>
            </w:r>
          </w:p>
        </w:tc>
        <w:tc>
          <w:tcPr>
            <w:tcW w:type="dxa" w:w="4320"/>
          </w:tcPr>
          <w:p>
            <w:r>
              <w:t>Watson</w:t>
            </w:r>
          </w:p>
        </w:tc>
      </w:tr>
      <w:tr>
        <w:tc>
          <w:tcPr>
            <w:tcW w:type="dxa" w:w="4320"/>
          </w:tcPr>
          <w:p>
            <w:r>
              <w:t>City</w:t>
            </w:r>
          </w:p>
        </w:tc>
        <w:tc>
          <w:tcPr>
            <w:tcW w:type="dxa" w:w="4320"/>
          </w:tcPr>
          <w:p>
            <w:r>
              <w:t>Chicago</w:t>
            </w:r>
          </w:p>
        </w:tc>
      </w:tr>
      <w:tr>
        <w:tc>
          <w:tcPr>
            <w:tcW w:type="dxa" w:w="4320"/>
          </w:tcPr>
          <w:p>
            <w:r>
              <w:t>Age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Education Level</w:t>
            </w:r>
          </w:p>
        </w:tc>
        <w:tc>
          <w:tcPr>
            <w:tcW w:type="dxa" w:w="4320"/>
          </w:tcPr>
          <w:p>
            <w:r>
              <w:t>Master's Degree in Engineering</w:t>
            </w:r>
          </w:p>
        </w:tc>
      </w:tr>
      <w:tr>
        <w:tc>
          <w:tcPr>
            <w:tcW w:type="dxa" w:w="4320"/>
          </w:tcPr>
          <w:p>
            <w:r>
              <w:t>Main Appearance Features</w:t>
            </w:r>
          </w:p>
        </w:tc>
        <w:tc>
          <w:tcPr>
            <w:tcW w:type="dxa" w:w="4320"/>
          </w:tcPr>
          <w:p>
            <w:r>
              <w:t>Tall, athletic build, short brown hair, green eyes, light beard</w:t>
            </w:r>
          </w:p>
        </w:tc>
      </w:tr>
      <w:tr>
        <w:tc>
          <w:tcPr>
            <w:tcW w:type="dxa" w:w="4320"/>
          </w:tcPr>
          <w:p>
            <w:r>
              <w:t>Children and Relatives</w:t>
            </w:r>
          </w:p>
        </w:tc>
        <w:tc>
          <w:tcPr>
            <w:tcW w:type="dxa" w:w="4320"/>
          </w:tcPr>
          <w:p>
            <w:r>
              <w:t>Son: Jake (6 years), Sister: Emma</w:t>
            </w:r>
          </w:p>
        </w:tc>
      </w:tr>
      <w:tr>
        <w:tc>
          <w:tcPr>
            <w:tcW w:type="dxa" w:w="4320"/>
          </w:tcPr>
          <w:p>
            <w:r>
              <w:t>Hobbies and Ambitions</w:t>
            </w:r>
          </w:p>
        </w:tc>
        <w:tc>
          <w:tcPr>
            <w:tcW w:type="dxa" w:w="4320"/>
          </w:tcPr>
          <w:p>
            <w:r>
              <w:t>Hobbies: Cycling, woodworking, hiking</w:t>
              <w:br/>
              <w:t>Ambition: To start his own engineering firm</w:t>
            </w:r>
          </w:p>
        </w:tc>
      </w:tr>
    </w:tbl>
    <w:p>
      <w:pPr>
        <w:pStyle w:val="Heading1"/>
      </w:pPr>
      <w:r>
        <w:t>Person 2: Woman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Name</w:t>
            </w:r>
          </w:p>
        </w:tc>
        <w:tc>
          <w:tcPr>
            <w:tcW w:type="dxa" w:w="4320"/>
          </w:tcPr>
          <w:p>
            <w:r>
              <w:t>Sophia</w:t>
            </w:r>
          </w:p>
        </w:tc>
      </w:tr>
      <w:tr>
        <w:tc>
          <w:tcPr>
            <w:tcW w:type="dxa" w:w="4320"/>
          </w:tcPr>
          <w:p>
            <w:r>
              <w:t>Surname</w:t>
            </w:r>
          </w:p>
        </w:tc>
        <w:tc>
          <w:tcPr>
            <w:tcW w:type="dxa" w:w="4320"/>
          </w:tcPr>
          <w:p>
            <w:r>
              <w:t>Garcia</w:t>
            </w:r>
          </w:p>
        </w:tc>
      </w:tr>
      <w:tr>
        <w:tc>
          <w:tcPr>
            <w:tcW w:type="dxa" w:w="4320"/>
          </w:tcPr>
          <w:p>
            <w:r>
              <w:t>City</w:t>
            </w:r>
          </w:p>
        </w:tc>
        <w:tc>
          <w:tcPr>
            <w:tcW w:type="dxa" w:w="4320"/>
          </w:tcPr>
          <w:p>
            <w:r>
              <w:t>Los Angeles</w:t>
            </w:r>
          </w:p>
        </w:tc>
      </w:tr>
      <w:tr>
        <w:tc>
          <w:tcPr>
            <w:tcW w:type="dxa" w:w="4320"/>
          </w:tcPr>
          <w:p>
            <w:r>
              <w:t>Age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Education Level</w:t>
            </w:r>
          </w:p>
        </w:tc>
        <w:tc>
          <w:tcPr>
            <w:tcW w:type="dxa" w:w="4320"/>
          </w:tcPr>
          <w:p>
            <w:r>
              <w:t>Bachelor's Degree in Marketing</w:t>
            </w:r>
          </w:p>
        </w:tc>
      </w:tr>
      <w:tr>
        <w:tc>
          <w:tcPr>
            <w:tcW w:type="dxa" w:w="4320"/>
          </w:tcPr>
          <w:p>
            <w:r>
              <w:t>Main Appearance Features</w:t>
            </w:r>
          </w:p>
        </w:tc>
        <w:tc>
          <w:tcPr>
            <w:tcW w:type="dxa" w:w="4320"/>
          </w:tcPr>
          <w:p>
            <w:r>
              <w:t>Medium height, wavy black hair, brown eyes, olive skin</w:t>
            </w:r>
          </w:p>
        </w:tc>
      </w:tr>
      <w:tr>
        <w:tc>
          <w:tcPr>
            <w:tcW w:type="dxa" w:w="4320"/>
          </w:tcPr>
          <w:p>
            <w:r>
              <w:t>Children and Relatives</w:t>
            </w:r>
          </w:p>
        </w:tc>
        <w:tc>
          <w:tcPr>
            <w:tcW w:type="dxa" w:w="4320"/>
          </w:tcPr>
          <w:p>
            <w:r>
              <w:t>Daughter: Mia (3 years), Brother: Carlos</w:t>
            </w:r>
          </w:p>
        </w:tc>
      </w:tr>
      <w:tr>
        <w:tc>
          <w:tcPr>
            <w:tcW w:type="dxa" w:w="4320"/>
          </w:tcPr>
          <w:p>
            <w:r>
              <w:t>Hobbies and Ambitions</w:t>
            </w:r>
          </w:p>
        </w:tc>
        <w:tc>
          <w:tcPr>
            <w:tcW w:type="dxa" w:w="4320"/>
          </w:tcPr>
          <w:p>
            <w:r>
              <w:t>Hobbies: Painting, yoga, traveling</w:t>
              <w:br/>
              <w:t>Ambition: To become a creative director in advertising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